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791" w:rsidRDefault="00A57791" w:rsidP="00A57791">
      <w:pPr>
        <w:pStyle w:val="Title"/>
        <w:jc w:val="center"/>
        <w:rPr>
          <w:rFonts w:ascii="Times New Roman" w:hAnsi="Times New Roman" w:cs="Times New Roman"/>
          <w:sz w:val="36"/>
          <w:szCs w:val="36"/>
        </w:rPr>
      </w:pPr>
    </w:p>
    <w:p w:rsidR="00A57791" w:rsidRDefault="00A57791" w:rsidP="00A57791">
      <w:pPr>
        <w:pStyle w:val="Title"/>
        <w:jc w:val="center"/>
        <w:rPr>
          <w:rFonts w:ascii="Times New Roman" w:hAnsi="Times New Roman" w:cs="Times New Roman"/>
          <w:sz w:val="36"/>
          <w:szCs w:val="36"/>
        </w:rPr>
      </w:pPr>
    </w:p>
    <w:p w:rsidR="00A57791" w:rsidRDefault="00A57791" w:rsidP="00A57791">
      <w:pPr>
        <w:pStyle w:val="Title"/>
        <w:jc w:val="center"/>
        <w:rPr>
          <w:rFonts w:ascii="Times New Roman" w:hAnsi="Times New Roman" w:cs="Times New Roman"/>
          <w:sz w:val="36"/>
          <w:szCs w:val="36"/>
        </w:rPr>
      </w:pPr>
    </w:p>
    <w:p w:rsidR="00A57791" w:rsidRDefault="00A57791" w:rsidP="00A57791">
      <w:pPr>
        <w:pStyle w:val="Title"/>
        <w:jc w:val="center"/>
        <w:rPr>
          <w:rFonts w:ascii="Times New Roman" w:hAnsi="Times New Roman" w:cs="Times New Roman"/>
          <w:sz w:val="36"/>
          <w:szCs w:val="36"/>
        </w:rPr>
      </w:pPr>
    </w:p>
    <w:p w:rsidR="00A57791" w:rsidRDefault="00A57791" w:rsidP="00A57791">
      <w:pPr>
        <w:pStyle w:val="Title"/>
        <w:jc w:val="center"/>
        <w:rPr>
          <w:rFonts w:ascii="Times New Roman" w:hAnsi="Times New Roman" w:cs="Times New Roman"/>
          <w:sz w:val="36"/>
          <w:szCs w:val="36"/>
        </w:rPr>
      </w:pPr>
    </w:p>
    <w:p w:rsidR="00A57791" w:rsidRDefault="00A57791" w:rsidP="00A57791">
      <w:pPr>
        <w:pStyle w:val="Title"/>
        <w:jc w:val="center"/>
        <w:rPr>
          <w:rFonts w:ascii="Times New Roman" w:hAnsi="Times New Roman" w:cs="Times New Roman"/>
          <w:sz w:val="36"/>
          <w:szCs w:val="36"/>
        </w:rPr>
      </w:pPr>
    </w:p>
    <w:p w:rsidR="00A57791" w:rsidRDefault="00A57791" w:rsidP="00A57791">
      <w:pPr>
        <w:pStyle w:val="Title"/>
        <w:jc w:val="center"/>
        <w:rPr>
          <w:rFonts w:ascii="Times New Roman" w:hAnsi="Times New Roman" w:cs="Times New Roman"/>
          <w:sz w:val="36"/>
          <w:szCs w:val="36"/>
        </w:rPr>
      </w:pPr>
    </w:p>
    <w:p w:rsidR="00A57791" w:rsidRDefault="00A57791" w:rsidP="00A57791">
      <w:pPr>
        <w:pStyle w:val="Title"/>
        <w:jc w:val="center"/>
        <w:rPr>
          <w:rFonts w:ascii="Times New Roman" w:hAnsi="Times New Roman" w:cs="Times New Roman"/>
          <w:sz w:val="36"/>
          <w:szCs w:val="36"/>
        </w:rPr>
      </w:pPr>
    </w:p>
    <w:p w:rsidR="009F2B33" w:rsidRPr="00A57791" w:rsidRDefault="00A758E2" w:rsidP="00A57791">
      <w:pPr>
        <w:pStyle w:val="Title"/>
        <w:jc w:val="center"/>
        <w:rPr>
          <w:rFonts w:ascii="Times New Roman" w:hAnsi="Times New Roman" w:cs="Times New Roman"/>
          <w:sz w:val="36"/>
          <w:szCs w:val="36"/>
        </w:rPr>
      </w:pPr>
      <w:r w:rsidRPr="00A57791">
        <w:rPr>
          <w:rFonts w:ascii="Times New Roman" w:hAnsi="Times New Roman" w:cs="Times New Roman"/>
          <w:sz w:val="36"/>
          <w:szCs w:val="36"/>
        </w:rPr>
        <w:t>IMPACT ASSESSMENT ON ADOPTION OF SOIL HEALTH CARD SCHEME IN COIMBATORE DISTRICT</w:t>
      </w:r>
    </w:p>
    <w:p w:rsidR="009F2B33" w:rsidRDefault="00A758E2">
      <w:pPr>
        <w:rPr>
          <w:rFonts w:ascii="Times New Roman" w:hAnsi="Times New Roman" w:cs="Times New Roman"/>
          <w:sz w:val="32"/>
          <w:szCs w:val="32"/>
        </w:rPr>
      </w:pPr>
      <w:r w:rsidRPr="00A57791">
        <w:rPr>
          <w:rFonts w:ascii="Times New Roman" w:hAnsi="Times New Roman" w:cs="Times New Roman"/>
          <w:sz w:val="32"/>
          <w:szCs w:val="32"/>
        </w:rPr>
        <w:br/>
      </w:r>
    </w:p>
    <w:p w:rsidR="00A57791" w:rsidRDefault="00A57791">
      <w:pPr>
        <w:rPr>
          <w:rFonts w:ascii="Times New Roman" w:hAnsi="Times New Roman" w:cs="Times New Roman"/>
          <w:sz w:val="32"/>
          <w:szCs w:val="32"/>
        </w:rPr>
      </w:pPr>
    </w:p>
    <w:p w:rsidR="00A57791" w:rsidRDefault="00A57791">
      <w:pPr>
        <w:rPr>
          <w:rFonts w:ascii="Times New Roman" w:hAnsi="Times New Roman" w:cs="Times New Roman"/>
          <w:sz w:val="32"/>
          <w:szCs w:val="32"/>
        </w:rPr>
      </w:pPr>
    </w:p>
    <w:p w:rsidR="00A57791" w:rsidRPr="00A57791" w:rsidRDefault="00A57791">
      <w:pPr>
        <w:rPr>
          <w:rFonts w:ascii="Times New Roman" w:hAnsi="Times New Roman" w:cs="Times New Roman"/>
          <w:sz w:val="32"/>
          <w:szCs w:val="32"/>
        </w:rPr>
      </w:pPr>
    </w:p>
    <w:p w:rsidR="009F2B33" w:rsidRPr="00A57791" w:rsidRDefault="00A57791">
      <w:pPr>
        <w:rPr>
          <w:rFonts w:ascii="Times New Roman" w:hAnsi="Times New Roman" w:cs="Times New Roman"/>
          <w:sz w:val="32"/>
          <w:szCs w:val="32"/>
        </w:rPr>
      </w:pPr>
      <w:r w:rsidRPr="00A57791">
        <w:rPr>
          <w:rFonts w:ascii="Times New Roman" w:hAnsi="Times New Roman" w:cs="Times New Roman"/>
          <w:sz w:val="32"/>
          <w:szCs w:val="32"/>
        </w:rPr>
        <w:t xml:space="preserve">Authors      </w:t>
      </w:r>
      <w:r w:rsidR="00A758E2" w:rsidRPr="00A57791">
        <w:rPr>
          <w:rFonts w:ascii="Times New Roman" w:hAnsi="Times New Roman" w:cs="Times New Roman"/>
          <w:sz w:val="32"/>
          <w:szCs w:val="32"/>
        </w:rPr>
        <w:t xml:space="preserve">: </w:t>
      </w:r>
      <w:proofErr w:type="spellStart"/>
      <w:r w:rsidRPr="00A57791">
        <w:rPr>
          <w:rFonts w:ascii="Times New Roman" w:hAnsi="Times New Roman" w:cs="Times New Roman"/>
          <w:sz w:val="32"/>
          <w:szCs w:val="32"/>
        </w:rPr>
        <w:t>Aarthiga</w:t>
      </w:r>
      <w:proofErr w:type="spellEnd"/>
      <w:r w:rsidRPr="00A57791">
        <w:rPr>
          <w:rFonts w:ascii="Times New Roman" w:hAnsi="Times New Roman" w:cs="Times New Roman"/>
          <w:sz w:val="32"/>
          <w:szCs w:val="32"/>
        </w:rPr>
        <w:t xml:space="preserve"> A P </w:t>
      </w:r>
    </w:p>
    <w:p w:rsidR="00A57791" w:rsidRPr="00A57791" w:rsidRDefault="00A57791">
      <w:pPr>
        <w:rPr>
          <w:rFonts w:ascii="Times New Roman" w:hAnsi="Times New Roman" w:cs="Times New Roman"/>
          <w:sz w:val="32"/>
          <w:szCs w:val="32"/>
        </w:rPr>
      </w:pPr>
      <w:r w:rsidRPr="00A57791">
        <w:rPr>
          <w:rFonts w:ascii="Times New Roman" w:hAnsi="Times New Roman" w:cs="Times New Roman"/>
          <w:sz w:val="32"/>
          <w:szCs w:val="32"/>
        </w:rPr>
        <w:t xml:space="preserve">                      </w:t>
      </w:r>
      <w:proofErr w:type="spellStart"/>
      <w:r w:rsidRPr="00A57791">
        <w:rPr>
          <w:rFonts w:ascii="Times New Roman" w:hAnsi="Times New Roman" w:cs="Times New Roman"/>
          <w:sz w:val="32"/>
          <w:szCs w:val="32"/>
        </w:rPr>
        <w:t>Shalini</w:t>
      </w:r>
      <w:proofErr w:type="spellEnd"/>
      <w:r w:rsidRPr="00A57791">
        <w:rPr>
          <w:rFonts w:ascii="Times New Roman" w:hAnsi="Times New Roman" w:cs="Times New Roman"/>
          <w:sz w:val="32"/>
          <w:szCs w:val="32"/>
        </w:rPr>
        <w:t xml:space="preserve"> R</w:t>
      </w:r>
    </w:p>
    <w:p w:rsidR="009F2B33" w:rsidRPr="00A57791" w:rsidRDefault="00A758E2">
      <w:pPr>
        <w:rPr>
          <w:rFonts w:ascii="Times New Roman" w:hAnsi="Times New Roman" w:cs="Times New Roman"/>
          <w:sz w:val="32"/>
          <w:szCs w:val="32"/>
        </w:rPr>
      </w:pPr>
      <w:proofErr w:type="gramStart"/>
      <w:r w:rsidRPr="00A57791">
        <w:rPr>
          <w:rFonts w:ascii="Times New Roman" w:hAnsi="Times New Roman" w:cs="Times New Roman"/>
          <w:sz w:val="32"/>
          <w:szCs w:val="32"/>
        </w:rPr>
        <w:t>Institution</w:t>
      </w:r>
      <w:r w:rsidR="00A57791" w:rsidRPr="00A57791">
        <w:rPr>
          <w:rFonts w:ascii="Times New Roman" w:hAnsi="Times New Roman" w:cs="Times New Roman"/>
          <w:sz w:val="32"/>
          <w:szCs w:val="32"/>
        </w:rPr>
        <w:t xml:space="preserve">  </w:t>
      </w:r>
      <w:r w:rsidRPr="00A57791">
        <w:rPr>
          <w:rFonts w:ascii="Times New Roman" w:hAnsi="Times New Roman" w:cs="Times New Roman"/>
          <w:sz w:val="32"/>
          <w:szCs w:val="32"/>
        </w:rPr>
        <w:t>:</w:t>
      </w:r>
      <w:proofErr w:type="gramEnd"/>
      <w:r w:rsidRPr="00A57791">
        <w:rPr>
          <w:rFonts w:ascii="Times New Roman" w:hAnsi="Times New Roman" w:cs="Times New Roman"/>
          <w:sz w:val="32"/>
          <w:szCs w:val="32"/>
        </w:rPr>
        <w:t xml:space="preserve"> Tamil Nadu Agricultural University</w:t>
      </w:r>
    </w:p>
    <w:p w:rsidR="009F2B33" w:rsidRPr="00A57791" w:rsidRDefault="00A758E2">
      <w:pPr>
        <w:rPr>
          <w:rFonts w:ascii="Times New Roman" w:hAnsi="Times New Roman" w:cs="Times New Roman"/>
          <w:sz w:val="32"/>
          <w:szCs w:val="32"/>
        </w:rPr>
      </w:pPr>
      <w:r w:rsidRPr="00A57791">
        <w:rPr>
          <w:rFonts w:ascii="Times New Roman" w:hAnsi="Times New Roman" w:cs="Times New Roman"/>
          <w:sz w:val="32"/>
          <w:szCs w:val="32"/>
        </w:rPr>
        <w:t>Department: Agricultural Extension and Rural Sociology</w:t>
      </w:r>
    </w:p>
    <w:p w:rsidR="009F2B33" w:rsidRPr="00A57791" w:rsidRDefault="00A57791" w:rsidP="00A57791">
      <w:pPr>
        <w:tabs>
          <w:tab w:val="left" w:pos="2227"/>
        </w:tabs>
        <w:rPr>
          <w:rFonts w:ascii="Times New Roman" w:hAnsi="Times New Roman" w:cs="Times New Roman"/>
          <w:sz w:val="32"/>
          <w:szCs w:val="32"/>
        </w:rPr>
      </w:pPr>
      <w:r w:rsidRPr="00A57791">
        <w:rPr>
          <w:rFonts w:ascii="Times New Roman" w:hAnsi="Times New Roman" w:cs="Times New Roman"/>
          <w:sz w:val="32"/>
          <w:szCs w:val="32"/>
        </w:rPr>
        <w:t>Date: 14.08.2025</w:t>
      </w:r>
      <w:r w:rsidRPr="00A57791">
        <w:rPr>
          <w:rFonts w:ascii="Times New Roman" w:hAnsi="Times New Roman" w:cs="Times New Roman"/>
          <w:sz w:val="32"/>
          <w:szCs w:val="32"/>
        </w:rPr>
        <w:tab/>
      </w:r>
    </w:p>
    <w:p w:rsidR="009F2B33" w:rsidRPr="00A57791" w:rsidRDefault="00A758E2">
      <w:pPr>
        <w:rPr>
          <w:rFonts w:ascii="Times New Roman" w:hAnsi="Times New Roman" w:cs="Times New Roman"/>
          <w:sz w:val="32"/>
          <w:szCs w:val="32"/>
        </w:rPr>
      </w:pPr>
      <w:r w:rsidRPr="00A57791">
        <w:rPr>
          <w:rFonts w:ascii="Times New Roman" w:hAnsi="Times New Roman" w:cs="Times New Roman"/>
          <w:sz w:val="32"/>
          <w:szCs w:val="32"/>
        </w:rPr>
        <w:br w:type="page"/>
      </w:r>
    </w:p>
    <w:p w:rsidR="009F2B33" w:rsidRDefault="00A758E2">
      <w:pPr>
        <w:pStyle w:val="Heading1"/>
      </w:pPr>
      <w:r>
        <w:lastRenderedPageBreak/>
        <w:t>Cover Letter</w:t>
      </w:r>
    </w:p>
    <w:p w:rsidR="00A758E2" w:rsidRPr="00A758E2" w:rsidRDefault="00A758E2" w:rsidP="00A758E2"/>
    <w:p w:rsidR="00A758E2" w:rsidRDefault="00A758E2" w:rsidP="00A57791">
      <w:pPr>
        <w:spacing w:line="240" w:lineRule="auto"/>
      </w:pPr>
      <w:r>
        <w:t>To,</w:t>
      </w:r>
      <w:r>
        <w:br/>
      </w:r>
      <w:r>
        <w:t>The Editor,</w:t>
      </w:r>
      <w:r>
        <w:br/>
        <w:t>[</w:t>
      </w:r>
      <w:r w:rsidR="00A57791">
        <w:t xml:space="preserve">Madras Agricultural Journal </w:t>
      </w:r>
      <w:r>
        <w:t>],</w:t>
      </w:r>
      <w:bookmarkStart w:id="0" w:name="_GoBack"/>
      <w:bookmarkEnd w:id="0"/>
      <w:r>
        <w:br/>
      </w:r>
      <w:r>
        <w:br/>
        <w:t>Subject</w:t>
      </w:r>
      <w:r w:rsidR="00A57791">
        <w:t xml:space="preserve"> </w:t>
      </w:r>
      <w:r>
        <w:t>: Submission of Research Article for Publica</w:t>
      </w:r>
      <w:r w:rsidR="00A57791">
        <w:t>tion</w:t>
      </w:r>
      <w:r w:rsidR="00A57791">
        <w:br/>
      </w:r>
      <w:r w:rsidR="00A57791">
        <w:br/>
        <w:t>Respected Sir/Madam,</w:t>
      </w:r>
      <w:r w:rsidR="00A57791">
        <w:br/>
      </w:r>
      <w:r w:rsidR="00A57791">
        <w:br/>
        <w:t xml:space="preserve">We are </w:t>
      </w:r>
      <w:r>
        <w:t xml:space="preserve"> pleased to submit the manuscript entitled “Impact Assessment on Adoption of Soil Health Card Scheme in Coimbatore District” for your kind consi</w:t>
      </w:r>
      <w:r>
        <w:t>deration for publication in your esteemed journal.</w:t>
      </w:r>
      <w:r>
        <w:br/>
      </w:r>
      <w:r>
        <w:br/>
        <w:t xml:space="preserve">This research evaluates the level of awareness, adoption patterns, and impact of the Soil Health Card scheme on farmers' fertilizer application, soil health management, and agricultural productivity. The </w:t>
      </w:r>
      <w:r>
        <w:t>study findings provide valuable insights for policymakers, extension agencies, and researchers aiming to promote sustainable and d</w:t>
      </w:r>
      <w:r w:rsidR="00A57791">
        <w:t>ata-driven farming practices.</w:t>
      </w:r>
      <w:r w:rsidR="00A57791">
        <w:br/>
      </w:r>
      <w:r w:rsidR="00A57791">
        <w:br/>
      </w:r>
      <w:r>
        <w:t>The authors declare that there is no conflict of interest regarding the publication of this research article. All authors have read and approved the final manuscript and have no financial, personal, or other relationships that could inappropriately influence or bias the content of this paper</w:t>
      </w:r>
      <w:r>
        <w:t>.</w:t>
      </w:r>
    </w:p>
    <w:p w:rsidR="00A758E2" w:rsidRDefault="00A758E2" w:rsidP="00A57791">
      <w:pPr>
        <w:spacing w:line="240" w:lineRule="auto"/>
      </w:pPr>
      <w:r>
        <w:t xml:space="preserve">We hereby declare that this manuscript is an original work and has not been published or submitted elsewhere. </w:t>
      </w:r>
    </w:p>
    <w:p w:rsidR="00A758E2" w:rsidRDefault="00A758E2" w:rsidP="00A57791">
      <w:pPr>
        <w:spacing w:line="240" w:lineRule="auto"/>
      </w:pPr>
      <w:r>
        <w:br/>
        <w:t>Thank you for considering our work for publication. I look forward to your positive response.</w:t>
      </w:r>
      <w:r>
        <w:br/>
      </w:r>
      <w:r>
        <w:br/>
      </w:r>
    </w:p>
    <w:p w:rsidR="00A758E2" w:rsidRDefault="00A758E2" w:rsidP="00A57791">
      <w:pPr>
        <w:spacing w:line="240" w:lineRule="auto"/>
      </w:pPr>
    </w:p>
    <w:p w:rsidR="00A758E2" w:rsidRDefault="00A758E2" w:rsidP="00A57791">
      <w:pPr>
        <w:spacing w:line="240" w:lineRule="auto"/>
      </w:pPr>
    </w:p>
    <w:p w:rsidR="00A57791" w:rsidRDefault="00A758E2" w:rsidP="00A57791">
      <w:pPr>
        <w:spacing w:line="240" w:lineRule="auto"/>
      </w:pPr>
      <w:r>
        <w:t>Sincerely,</w:t>
      </w:r>
    </w:p>
    <w:p w:rsidR="00A57791" w:rsidRDefault="00A758E2" w:rsidP="00A57791">
      <w:pPr>
        <w:spacing w:line="240" w:lineRule="auto"/>
      </w:pPr>
      <w:r>
        <w:br/>
      </w:r>
      <w:proofErr w:type="spellStart"/>
      <w:r w:rsidR="00A57791">
        <w:t>Aarthiga</w:t>
      </w:r>
      <w:proofErr w:type="spellEnd"/>
      <w:r w:rsidR="00A57791">
        <w:t xml:space="preserve"> A P </w:t>
      </w:r>
    </w:p>
    <w:p w:rsidR="00A57791" w:rsidRDefault="00A57791" w:rsidP="00A57791">
      <w:pPr>
        <w:spacing w:line="240" w:lineRule="auto"/>
      </w:pPr>
      <w:r>
        <w:t>Tamil Nadu Agricultu</w:t>
      </w:r>
      <w:r>
        <w:t>ral University</w:t>
      </w:r>
      <w:r>
        <w:br/>
        <w:t>Email: [</w:t>
      </w:r>
      <w:proofErr w:type="spellStart"/>
      <w:r>
        <w:t>aarthigatnau@gmail.coml</w:t>
      </w:r>
      <w:proofErr w:type="spellEnd"/>
      <w:proofErr w:type="gramStart"/>
      <w:r>
        <w:t>]</w:t>
      </w:r>
      <w:proofErr w:type="gramEnd"/>
      <w:r>
        <w:br/>
        <w:t>Phone: [9597109203</w:t>
      </w:r>
      <w:r>
        <w:t>]</w:t>
      </w:r>
    </w:p>
    <w:p w:rsidR="009F2B33" w:rsidRDefault="00A57791">
      <w:proofErr w:type="spellStart"/>
      <w:r>
        <w:t>Shalini</w:t>
      </w:r>
      <w:proofErr w:type="spellEnd"/>
      <w:r>
        <w:t xml:space="preserve"> R</w:t>
      </w:r>
      <w:r w:rsidR="00A758E2">
        <w:br/>
        <w:t xml:space="preserve">Tamil Nadu </w:t>
      </w:r>
      <w:r w:rsidR="00A758E2">
        <w:t>Agricultu</w:t>
      </w:r>
      <w:r>
        <w:t>ral University</w:t>
      </w:r>
      <w:r>
        <w:br/>
      </w:r>
      <w:r>
        <w:lastRenderedPageBreak/>
        <w:t>Email: [</w:t>
      </w:r>
      <w:r w:rsidRPr="00A57791">
        <w:t>shalinir120@gmail.com</w:t>
      </w:r>
      <w:r>
        <w:t>l</w:t>
      </w:r>
      <w:proofErr w:type="gramStart"/>
      <w:r>
        <w:t>]</w:t>
      </w:r>
      <w:proofErr w:type="gramEnd"/>
      <w:r>
        <w:br/>
        <w:t>Phone: [9345063440</w:t>
      </w:r>
      <w:r w:rsidR="00A758E2">
        <w:t>]</w:t>
      </w:r>
    </w:p>
    <w:sectPr w:rsidR="009F2B33"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9F2B33"/>
    <w:rsid w:val="00A57791"/>
    <w:rsid w:val="00A758E2"/>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02B4D5D6-E4C2-4520-AA68-42324A623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E5C45-BA1A-4D65-AB0C-1BEDF302B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1702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Microsoft account</cp:lastModifiedBy>
  <cp:revision>2</cp:revision>
  <dcterms:created xsi:type="dcterms:W3CDTF">2013-12-23T23:15:00Z</dcterms:created>
  <dcterms:modified xsi:type="dcterms:W3CDTF">2025-08-14T05:51:00Z</dcterms:modified>
  <cp:category/>
</cp:coreProperties>
</file>